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小说的世界地理</w:t>
      </w:r>
    </w:p>
    <w:p>
      <w:r>
        <w:rPr>
          <w:rFonts w:ascii="宋体" w:hAnsi="宋体" w:eastAsia="宋体"/>
          <w:sz w:val="24"/>
        </w:rPr>
        <w:t>邱华栋,刘道玉总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邱华栋,刘道玉总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9787517133315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的文学见证了过去一百年的风云变幻，艺术地表达着人类在这一时代中的崛起与憧憬，徘徊与守望，困惑与诉求。《小说的世界地理》解读了20世纪以来，欧洲、美洲、非洲、亚洲等地的名家名作。这些作家，构成了20世纪人类小说发展的山峰的山脊线，构成了20世纪人类小说发展和创新的连续性的、波澜壮阔的画面，而这个连续的画面，正是以小说的“大陆漂移”方式和图景来呈现的。本书兼顾了“文本”与“阐释”，既精到地从长篇甚或多篇文学作品中抽取重要内容加以介绍，使读者对原著有一较清晰的轮廓，又紧扣这些内容，言人之未言、道人之未道，描述了一个全球化时代里世界文学的新景象。</w:t>
      </w:r>
    </w:p>
    <w:p/>
    <w:p>
      <w:r>
        <w:t>本书出售、求购地址：https://www.jiaokey.com/book/detail/14795250.html</w:t>
      </w:r>
    </w:p>
    <w:p>
      <w:r>
        <w:t>更多小说图书推荐：https://www.jiaokey.com</w:t>
      </w:r>
    </w:p>
    <w:p>
      <w:r>
        <w:t>邱华栋,刘道玉总 其他作品：https://www.jiaokey.com/tag/邱华栋,刘道玉总.html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关键词搜索：https://www.jiaokey.com/tag/小说研究-世界.html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