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汴梁茶娘</w:t>
      </w:r>
    </w:p>
    <w:p>
      <w:r>
        <w:rPr>
          <w:rFonts w:ascii="宋体" w:hAnsi="宋体" w:eastAsia="宋体"/>
          <w:sz w:val="24"/>
        </w:rPr>
        <w:t>超次元梦游著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汴梁茶娘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超次元梦游著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978-7-5104-6978-7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历史商战题材的小说，讲述了主人公沈清欢和万长生成长、转变，并最终成为名噪一时的成功茶商的故事。主人公万长生极为聪明但生性顽劣，不学无术，沈清欢为救父亲，与万老爷达成协议，三年内帮助万长生成为成功的茶叶商人，故事由此展开。</w:t>
      </w:r>
    </w:p>
    <w:p/>
    <w:p>
      <w:r>
        <w:t>本书出售、求购地址：https://www.jiaokey.com/book/detail/14795206.html</w:t>
      </w:r>
    </w:p>
    <w:p>
      <w:r>
        <w:t>更多相关图书推荐：https://www.jiaokey.com</w:t>
      </w:r>
    </w:p>
    <w:p>
      <w:r>
        <w:t>超次元梦游著 其他作品：https://www.jiaokey.com/tag/超次元梦游著.html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