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气排球运动与方法</w:t>
      </w:r>
    </w:p>
    <w:p>
      <w:r>
        <w:rPr>
          <w:rFonts w:ascii="宋体" w:hAnsi="宋体" w:eastAsia="宋体"/>
          <w:sz w:val="24"/>
        </w:rPr>
        <w:t>刘智华主编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气排球运动与方法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978-7-5692-5385-6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排球运动-运动训练-研究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排球运动与气排球运动的竞赛规则相似，但不相同，特别是对于没有气排球运动基础的“草根”选手来说，在对竞赛规则的理解与执行，技术、战术的掌握与运用方面均存在一定困难。为解决上述问题，让更多的人了解气排球运动，让从业者能够更好地教学和训练，本书将...</w:t>
      </w:r>
    </w:p>
    <w:p/>
    <w:p>
      <w:r>
        <w:t>本书出售、求购地址：https://www.jiaokey.com/book/detail/14795190.html</w:t>
      </w:r>
    </w:p>
    <w:p>
      <w:r>
        <w:t>更多相关图书推荐：https://www.jiaokey.com</w:t>
      </w:r>
    </w:p>
    <w:p>
      <w:r>
        <w:t>刘智华主编 其他作品：https://www.jiaokey.com/tag/刘智华主编.html</w:t>
      </w:r>
    </w:p>
    <w:p>
      <w:r>
        <w:t>关键词搜索：https://www.jiaokey.com/tag/排球运动-运动训练-研究.html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