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三家批评红楼梦 3</w:t>
      </w:r>
    </w:p>
    <w:p>
      <w:r>
        <w:rPr>
          <w:rFonts w:ascii="宋体" w:hAnsi="宋体" w:eastAsia="宋体"/>
          <w:sz w:val="24"/>
        </w:rPr>
        <w:t>（清）曹雪芹，（清）高鹗原著；（清）王希廉，（清）大某山民，（清）太平闲人批评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三家批评红楼梦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（清）曹雪芹，（清）高鹗原著；（清）王希廉，（清）大某山民，（清）太平闲人批评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978-7-5528-0418-8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此书稿为清代著名的《红楼梦》批评本，由清代王希廉、姚燮和张新之三家合评。内文包括华阳仙裔序、读法、批序、摘误、总评、论赞、或问、大观园影事十二咏、题词、音释、大观园图说、大观园总图等。每回前还有回目画</w:t>
      </w:r>
    </w:p>
    <w:p/>
    <w:p>
      <w:r>
        <w:t>本书出售、求购地址：https://www.jiaokey.com/book/detail/14795181.html</w:t>
      </w:r>
    </w:p>
    <w:p>
      <w:r>
        <w:t>更多相关图书推荐：https://www.jiaokey.com</w:t>
      </w:r>
    </w:p>
    <w:p>
      <w:r>
        <w:t>（清）曹雪芹，（清）高鹗原著；（清）王希廉，（清）大某山民，（清）太平闲人批评 其他作品：https://www.jiaokey.com/tag/（清）曹雪芹，（清）高鹗原著；（清）王希廉，（清）大某山民，（清）太平闲人批评.html</w:t>
      </w:r>
    </w:p>
    <w:p>
      <w:r>
        <w:t>关键词搜索：https://www.jiaokey.com/tag/《红楼梦》评论.html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