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中古文学中的诗与史</w:t>
      </w:r>
    </w:p>
    <w:p>
      <w:r>
        <w:rPr>
          <w:rFonts w:ascii="宋体" w:hAnsi="宋体" w:eastAsia="宋体"/>
          <w:sz w:val="24"/>
        </w:rPr>
        <w:t>张月，陈引驰编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中古文学中的诗与史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张月，陈引驰编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978-7-309-14898-5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古文学中诗歌与历史的关系十分微妙，错综复杂，诗、史互见的情况较为普遍。诗歌中常常出现历史叙述或历史典故，复杂的历史人物和事件常被高度压缩到语言精练的诗歌中去，比如咏史诗和怀古诗。同时，历史和叙事文学中不时引诗、赋诗。这些诗歌在叙事文学中发...</w:t>
      </w:r>
    </w:p>
    <w:p/>
    <w:p>
      <w:r>
        <w:t>本书出售、求购地址：https://www.jiaokey.com/book/detail/14795011.html</w:t>
      </w:r>
    </w:p>
    <w:p>
      <w:r>
        <w:t>更多相关图书推荐：https://www.jiaokey.com</w:t>
      </w:r>
    </w:p>
    <w:p>
      <w:r>
        <w:t>张月，陈引驰编 其他作品：https://www.jiaokey.com/tag/张月，陈引驰编.html</w:t>
      </w:r>
    </w:p>
    <w:p>
      <w:r>
        <w:t>关键词搜索：https://www.jiaokey.com/tag/古典诗歌-诗歌研究-中国-文集.html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