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零基础轻松学SQL Server 2016</w:t>
      </w:r>
    </w:p>
    <w:p>
      <w:r>
        <w:rPr>
          <w:rFonts w:ascii="宋体" w:hAnsi="宋体" w:eastAsia="宋体"/>
          <w:sz w:val="24"/>
        </w:rPr>
        <w:t>梁晶，李银兵，丁卫颖编著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零基础轻松学SQL Server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梁晶，李银兵，丁卫颖编著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978-7-111-64264-0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理论与实践相结合的方式，并结合作者多年的教学和开发经验，由浅入深地介绍SQLServer2016数据库的基本原理和综合应用。本书共16章。第1章主要介绍数据库相关的基础知识，并引入关系数据库的概念，为后面的章节做好铺垫。第2-7章介...</w:t>
      </w:r>
    </w:p>
    <w:p/>
    <w:p>
      <w:r>
        <w:t>本书出售、求购地址：https://www.jiaokey.com/book/detail/14794936.html</w:t>
      </w:r>
    </w:p>
    <w:p>
      <w:r>
        <w:t>更多相关图书推荐：https://www.jiaokey.com</w:t>
      </w:r>
    </w:p>
    <w:p>
      <w:r>
        <w:t>梁晶，李银兵，丁卫颖编著 其他作品：https://www.jiaokey.com/tag/梁晶，李银兵，丁卫颖编著.html</w:t>
      </w:r>
    </w:p>
    <w:p>
      <w:r>
        <w:t>关键词搜索：https://www.jiaokey.com/tag/关系数据库系统.html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