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法律实证研究方法：场域、样本和经验</w:t>
      </w:r>
    </w:p>
    <w:p>
      <w:r>
        <w:rPr>
          <w:rFonts w:ascii="宋体" w:hAnsi="宋体" w:eastAsia="宋体"/>
          <w:sz w:val="24"/>
        </w:rPr>
        <w:t>雷小政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94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法律实证研究方法：场域、样本和经验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雷小政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9787519738242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法的理论(法学)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响应实践性法学教育需求而写。实践性法学教育的基本方法是体验式教学，要求学生在担当法律人角色或者在对法律案例进行观察、剖析的过程中学习法律。目前各法学院校开设的各种实践教学课程中，法律实证研究方法都是其中的重点和精髓之一。本书主要讲述法律实证研究的伦理规范与审查方法、基本范畴与基本功能、学术简史与未来挑战、规划设计的误区、主要研究方式、风险管理与情境沟通、资料分析与报告撰写、验证评估与推广应用等，展示了从理论到应用的全方位、全流程的法律实证研究。</w:t>
      </w:r>
    </w:p>
    <w:p/>
    <w:p>
      <w:r>
        <w:t>本书出售、求购地址：https://www.jiaokey.com/book/detail/14794212.html</w:t>
      </w:r>
    </w:p>
    <w:p>
      <w:r>
        <w:t>更多法的理论(法学)图书推荐：https://www.jiaokey.com</w:t>
      </w:r>
    </w:p>
    <w:p>
      <w:r>
        <w:t>雷小政 其他作品：https://www.jiaokey.com/tag/雷小政.html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