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记忆偏离</w:t>
      </w:r>
    </w:p>
    <w:p>
      <w:r>
        <w:rPr>
          <w:rFonts w:ascii="宋体" w:hAnsi="宋体" w:eastAsia="宋体"/>
          <w:sz w:val="24"/>
        </w:rPr>
        <w:t>吴楚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9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记忆偏离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9787521206913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初步完成于2018年秋季，后经三次修改，于2018年末完稿。正如其名，《记忆偏离》是一本以“记忆”为主题的科幻悬疑小说。小说描绘了一座被未知的“记忆综合症”袭击的城市，人们的大脑记忆与现实无法对应，主角在追查过程中，遭遇一系列诡异、危险、奇趣的经历见闻，最终发现意料之外真相的故事。经编辑审读，结合数位审稿人、影视出品人意见，《记忆偏离》一本兼具可读性与影视改编潜力的科幻悬疑小说，同时具备一定思想深度。作品风格与知名科幻作品《北京折叠》略有类似。</w:t>
      </w:r>
    </w:p>
    <w:p/>
    <w:p>
      <w:r>
        <w:t>本书出售、求购地址：https://www.jiaokey.com/book/detail/14794148.html</w:t>
      </w:r>
    </w:p>
    <w:p>
      <w:r>
        <w:t>更多当代作品（1949年~）图书推荐：https://www.jiaokey.com</w:t>
      </w:r>
    </w:p>
    <w:p>
      <w:r>
        <w:t>吴楚 其他作品：https://www.jiaokey.com/tag/吴楚.html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