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公司股权转让</w:t>
      </w:r>
    </w:p>
    <w:p>
      <w:r>
        <w:rPr>
          <w:rFonts w:ascii="宋体" w:hAnsi="宋体" w:eastAsia="宋体"/>
          <w:sz w:val="24"/>
        </w:rPr>
        <w:t>郑德刚,柳冠名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公司股权转让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郑德刚,柳冠名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9787519742171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股份有限公司-股权转让-公司法-案例-中国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立足于对股权转让的本质法律属性进行分析，针对实务中的常见股权转让法律纠纷及相关纠纷进行研讨，力求将理论论证与实践经验相结合，呈现股权转让中的裁判规则和法律基础。本书结合了大量裁判规则以及学者们的最新研究成果，努力为股权转让研究提供全面和充分的论证。</w:t>
      </w:r>
    </w:p>
    <w:p/>
    <w:p>
      <w:r>
        <w:t>本书出售、求购地址：https://www.jiaokey.com/book/detail/14794123.html</w:t>
      </w:r>
    </w:p>
    <w:p>
      <w:r>
        <w:t>更多经济法图书推荐：https://www.jiaokey.com</w:t>
      </w:r>
    </w:p>
    <w:p>
      <w:r>
        <w:t>郑德刚,柳冠名 其他作品：https://www.jiaokey.com/tag/郑德刚,柳冠名.html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关键词搜索：https://www.jiaokey.com/tag/股份有限公司-股权转让-公司法-案例-中国.html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