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如何培养卓越口才</w:t>
      </w:r>
    </w:p>
    <w:p>
      <w:r>
        <w:rPr>
          <w:rFonts w:ascii="宋体" w:hAnsi="宋体" w:eastAsia="宋体"/>
          <w:sz w:val="24"/>
        </w:rPr>
        <w:t>刘少影编著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如何培养卓越口才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978-7-201-15783-2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介绍口才的著作，本书用独特的视角全方位地向读者介绍了磁力语言、成功社交、精彩演讲，制胜辩论、“双赢”谈判、温馨情爱、机智应急、日常口才等十个方面的口才技巧。掌握好这些说话技巧，你就能在错综纷繁的人际关系网络中游刃有余；你就能于激烈...</w:t>
      </w:r>
    </w:p>
    <w:p/>
    <w:p>
      <w:r>
        <w:t>本书出售、求购地址：https://www.jiaokey.com/book/detail/14793836.html</w:t>
      </w:r>
    </w:p>
    <w:p>
      <w:r>
        <w:t>更多相关图书推荐：https://www.jiaokey.com</w:t>
      </w:r>
    </w:p>
    <w:p>
      <w:r>
        <w:t>刘少影编著 其他作品：https://www.jiaokey.com/tag/刘少影编著.html</w:t>
      </w:r>
    </w:p>
    <w:p>
      <w:r>
        <w:t>关键词搜索：https://www.jiaokey.com/tag/口才学-通俗读物.html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