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居家护理实务</w:t>
      </w:r>
    </w:p>
    <w:p>
      <w:r>
        <w:rPr>
          <w:rFonts w:ascii="宋体" w:hAnsi="宋体" w:eastAsia="宋体"/>
          <w:sz w:val="24"/>
        </w:rPr>
        <w:t>梁鸿，王君俏，钱晓路主编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居家护理实务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梁鸿，王君俏，钱晓路主编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978-7-309-11591-8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围绕长护保险居家基本服务项目展开，描述了服务操作流程和规范。内容包括三大部分共六十多项实训项目，包括清洁卫生，营养摄取，排泄护理，移动、舒适和安全护理，生命体征观察与护理，药物疗法，标本采集，专科护理等相关模块。本书与长护保险政策密切配...</w:t>
      </w:r>
    </w:p>
    <w:p/>
    <w:p>
      <w:r>
        <w:t>本书出售、求购地址：https://www.jiaokey.com/book/detail/14793760.html</w:t>
      </w:r>
    </w:p>
    <w:p>
      <w:r>
        <w:t>更多相关图书推荐：https://www.jiaokey.com</w:t>
      </w:r>
    </w:p>
    <w:p>
      <w:r>
        <w:t>梁鸿，王君俏，钱晓路主编 其他作品：https://www.jiaokey.com/tag/梁鸿，王君俏，钱晓路主编.html</w:t>
      </w:r>
    </w:p>
    <w:p>
      <w:r>
        <w:t>关键词搜索：https://www.jiaokey.com/tag/护理学-基本知识.html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