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爆单</w:t>
      </w:r>
    </w:p>
    <w:p>
      <w:r>
        <w:rPr>
          <w:rFonts w:ascii="宋体" w:hAnsi="宋体" w:eastAsia="宋体"/>
          <w:sz w:val="24"/>
        </w:rPr>
        <w:t>钤光强著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钤光强著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978-7-111-64361-6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做同样的产品，都是从零起步，为什么有的人短短两个月，甚至短短几天成交能力突飞猛进本书系统总结了36招销售话术，通过话术模板、话术演示、核心技巧解析、注意事项四维合一，将每个模块的主要环节通过核心话术及演示模板解析，以期帮助销售人员破解销售中常见信任、专业、成交难题。希望你也同样可以掌握这套成交秘诀，让你的产品卖到爆！</w:t>
      </w:r>
    </w:p>
    <w:p/>
    <w:p>
      <w:r>
        <w:t>本书出售、求购地址：https://www.jiaokey.com/book/detail/14793511.html</w:t>
      </w:r>
    </w:p>
    <w:p>
      <w:r>
        <w:t>更多相关图书推荐：https://www.jiaokey.com</w:t>
      </w:r>
    </w:p>
    <w:p>
      <w:r>
        <w:t>钤光强著 其他作品：https://www.jiaokey.com/tag/钤光强著.html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