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我的故事里</w:t>
      </w:r>
    </w:p>
    <w:p>
      <w:r>
        <w:rPr>
          <w:rFonts w:ascii="宋体" w:hAnsi="宋体" w:eastAsia="宋体"/>
          <w:sz w:val="24"/>
        </w:rPr>
        <w:t>阮艳林著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我的故事里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978-7-5139-3024-6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每个人都有属于自己的故事，故事里的人、事，会有旧的不断淡化，新的不断填充，不如将其记录下来，品味故事里的人生百味，为以后的生活不断注入新的能量。作者以叙事散文的形式，前半部分用平实的文字将对自己成长影响深远的亲人、老友以及离开多年却难以忘怀...</w:t>
      </w:r>
    </w:p>
    <w:p/>
    <w:p>
      <w:r>
        <w:t>本书出售、求购地址：https://www.jiaokey.com/book/detail/14793229.html</w:t>
      </w:r>
    </w:p>
    <w:p>
      <w:r>
        <w:t>更多相关图书推荐：https://www.jiaokey.com</w:t>
      </w:r>
    </w:p>
    <w:p>
      <w:r>
        <w:t>阮艳林著 其他作品：https://www.jiaokey.com/tag/阮艳林著.html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