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炒饭炒面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炒饭炒面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大米-食谱-面食-食谱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本书出售、求购地址：https://www.jiaokey.com/book/detail/14793156.html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关键词搜索：https://www.jiaokey.com/tag/大米-食谱-面食-食谱.html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