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2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978-7-5594-3218-6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第四回吟雪诗暖阁赌酒挥醉笔上苑催花话说武后赏雪心欢，趁著酒兴，又同上官婉儿赌酒吟诗。上官婉儿每做“雪兆丰年”诗一首，武后即饮一杯。起初是一首诗一杯酒，后来从两首诗一杯酒，慢慢加到十首诗一杯酒。上官婉儿刚把诗机做的略略活了，诗兴还未一分，武后...</w:t>
      </w:r>
    </w:p>
    <w:p/>
    <w:p>
      <w:r>
        <w:t>本书出售、求购地址：https://www.jiaokey.com/book/detail/14793130.html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