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淮扬有味是清欢：美食里的人生故事</w:t>
      </w:r>
    </w:p>
    <w:p>
      <w:r>
        <w:rPr>
          <w:rFonts w:ascii="宋体" w:hAnsi="宋体" w:eastAsia="宋体"/>
          <w:sz w:val="24"/>
        </w:rPr>
        <w:t>陈绍龙著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淮扬有味是清欢：美食里的人生故事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978-7-5470-4828-3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于弘扬传统文化，品味中华美食，解析中国大地上近百种独具特色的美食与其背后的乡土文化，随后又进一步解读其背后的民间故事、风土人情。本书分为五章，分别是食之咀（基本食材）、水之鲜（与河鲜、海鲜相关的菜肴）、家之馐（独具特色的家常菜）、乡...</w:t>
      </w:r>
    </w:p>
    <w:p/>
    <w:p>
      <w:r>
        <w:t>本书出售、求购地址：https://www.jiaokey.com/book/detail/14792908.html</w:t>
      </w:r>
    </w:p>
    <w:p>
      <w:r>
        <w:t>更多相关图书推荐：https://www.jiaokey.com</w:t>
      </w:r>
    </w:p>
    <w:p>
      <w:r>
        <w:t>陈绍龙著 其他作品：https://www.jiaokey.com/tag/陈绍龙著.html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