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江西省教育发展报告  2018</w:t>
      </w:r>
    </w:p>
    <w:p>
      <w:r>
        <w:rPr>
          <w:rFonts w:ascii="宋体" w:hAnsi="宋体" w:eastAsia="宋体"/>
          <w:sz w:val="24"/>
        </w:rPr>
        <w:t>梅国平,项国雄,张意忠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江西省教育发展报告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梅国平,项国雄,张意忠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9787210118275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教育事业-研究报告-江西-2018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通过对2018年全省、全国的教育大数据的分析，得出江西省教育发展情况的测评结果，对江西省100县市区教育发展各分项指标进行了测评与排名，系统、全面地分析了2018年江西省及各市县（区）教育发展情况，指出新时代江西省教育发展的主要问题在于如何提高基础教育质量、加强教师队伍建设、提升教育信息化水平等，客观地展望了江西省未来教育发展的方向。</w:t>
      </w:r>
    </w:p>
    <w:p/>
    <w:p>
      <w:r>
        <w:t>本书出售、求购地址：https://www.jiaokey.com/book/detail/14792868.html</w:t>
      </w:r>
    </w:p>
    <w:p>
      <w:r>
        <w:t>更多地方教育图书推荐：https://www.jiaokey.com</w:t>
      </w:r>
    </w:p>
    <w:p>
      <w:r>
        <w:t>梅国平,项国雄,张意忠 其他作品：https://www.jiaokey.com/tag/梅国平,项国雄,张意忠.html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关键词搜索：https://www.jiaokey.com/tag/教育事业-研究报告-江西-2018.html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