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语文教师核心素养与提升指导</w:t>
      </w:r>
    </w:p>
    <w:p>
      <w:r>
        <w:rPr>
          <w:rFonts w:ascii="宋体" w:hAnsi="宋体" w:eastAsia="宋体"/>
          <w:sz w:val="24"/>
        </w:rPr>
        <w:t>金荷华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语文教师核心素养与提升指导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9787309144574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语文课-师资培养-中小学-教材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高等院校汉语言文学（师范）或小学教育（语文方向）专业教材，也可供中小学语文教师培训使用。内容由上、中、下三篇组成，分别是：语文教师核心素养是什么，语文教师核心素养如何提升，语文教师核心素养怎样落到职业发展中。内容涉及语文教师核心素养、核心素养的提升策略与方法、核心素养与教师资格考试及教师招聘考试等。</w:t>
      </w:r>
    </w:p>
    <w:p/>
    <w:p>
      <w:r>
        <w:t>本书出售、求购地址：https://www.jiaokey.com/book/detail/14792362.html</w:t>
      </w:r>
    </w:p>
    <w:p>
      <w:r>
        <w:t>更多各科教学法、教学参考书图书推荐：https://www.jiaokey.com</w:t>
      </w:r>
    </w:p>
    <w:p>
      <w:r>
        <w:t>金荷华 其他作品：https://www.jiaokey.com/tag/金荷华.html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关键词搜索：https://www.jiaokey.com/tag/语文课-师资培养-中小学-教材.html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