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误读全书</w:t>
      </w:r>
    </w:p>
    <w:p>
      <w:r>
        <w:rPr>
          <w:rFonts w:ascii="宋体" w:hAnsi="宋体" w:eastAsia="宋体"/>
          <w:sz w:val="24"/>
        </w:rPr>
        <w:t>萧萧树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9787555021827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误读全书》是一部短篇文学作品集，它试图创造一种新的表达形式，虚构了图灵、毕达哥拉斯、尼采、陀思妥耶夫斯基、卡夫卡、海子、博尔赫斯等数十位数学家、哲学家、文学家、艺术家的故事片段。由对故事主体某一方面的思考，引导出故事所呈现的情节与语言。例如从莱布尼茨的逻辑语言构想，映射到鸣叫的独角兽；从康托尔的一一对应法则，映射到对完全而准确的表达的探讨。运用大量隐喻、魔幻和诗化的描述，展现作者与许多思想者的对话。</w:t>
      </w:r>
    </w:p>
    <w:p/>
    <w:p>
      <w:r>
        <w:t>本书出售、求购地址：https://www.jiaokey.com/book/detail/14792205.html</w:t>
      </w:r>
    </w:p>
    <w:p>
      <w:r>
        <w:t>更多当代作品（1949年~）图书推荐：https://www.jiaokey.com</w:t>
      </w:r>
    </w:p>
    <w:p>
      <w:r>
        <w:t>萧萧树 其他作品：https://www.jiaokey.com/tag/萧萧树.html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