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乡村社会调查研究</w:t>
      </w:r>
    </w:p>
    <w:p>
      <w:r>
        <w:rPr>
          <w:rFonts w:ascii="宋体" w:hAnsi="宋体" w:eastAsia="宋体"/>
          <w:sz w:val="24"/>
        </w:rPr>
        <w:t>贺冬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乡村社会调查研究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9787210115373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乡村－社会调查－调查研究－中国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社会调查和社会分析</w:t>
            </w:r>
          </w:p>
        </w:tc>
      </w:tr>
    </w:tbl>
    <w:p/>
    <w:p>
      <w:pPr>
        <w:pStyle w:val="Heading1"/>
      </w:pPr>
      <w:r>
        <w:t>图书介绍</w:t>
      </w:r>
    </w:p>
    <w:p>
      <w:r>
        <w:t>乡村社会是我国行政管理的重要环节和坚实基础。加强乡村社会调查研究，稳固党在基层的执政基础，才能推进乡村经济社会各项事业的进步。本书积极响应党的十九大报告提出的实施乡村振兴战略，服务乡村经济社会发展，分新闻通讯、调研报告、理论探讨三个专题。本书所选文章对广大基层干部、农村工作者读来将不无裨益。</w:t>
      </w:r>
    </w:p>
    <w:p/>
    <w:p>
      <w:r>
        <w:t>本书出售、求购地址：https://www.jiaokey.com/book/detail/14792139.html</w:t>
      </w:r>
    </w:p>
    <w:p>
      <w:r>
        <w:t>更多社会调查和社会分析图书推荐：https://www.jiaokey.com</w:t>
      </w:r>
    </w:p>
    <w:p>
      <w:r>
        <w:t>贺冬 其他作品：https://www.jiaokey.com/tag/贺冬.html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关键词搜索：https://www.jiaokey.com/tag/乡村－社会调查－调查研究－中国.html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