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书名：南诏大理国对唐宋王朝的国家认同研究</w:t>
      </w:r>
    </w:p>
    <w:p>
      <w:r>
        <w:t>作者：雷信来</w:t>
      </w:r>
    </w:p>
    <w:p>
      <w:r>
        <w:t>出版社：</w:t>
      </w:r>
    </w:p>
    <w:p>
      <w:r>
        <w:t>出版日期：2018.05</w:t>
      </w:r>
    </w:p>
    <w:p>
      <w:r>
        <w:t>总页数：259</w:t>
      </w:r>
    </w:p>
    <w:p>
      <w:r>
        <w:t>更多请访问教客网: www.jiaokey.com</w:t>
      </w:r>
    </w:p>
    <w:p>
      <w:r>
        <w:t>南诏大理国对唐宋王朝的国家认同研究 评论地址：https://www.jiaokey.com/book/detail/14792053.html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