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眼科专科护理服务能力与管理指引</w:t>
      </w:r>
    </w:p>
    <w:p>
      <w:r>
        <w:rPr>
          <w:rFonts w:ascii="宋体" w:hAnsi="宋体" w:eastAsia="宋体"/>
          <w:sz w:val="24"/>
        </w:rPr>
        <w:t>赵春玲，刘雪莲，袁圆主编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眼科专科护理服务能力与管理指引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赵春玲，刘雪莲，袁圆主编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978-7-5591-1423-5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眼病-护理-指南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了提高眼科专科护士临床护理水平，我们编写了本指南，以供眼科护理人员学习及阅读。本书共分九个章节，系统阐述了眼科疾病的护理及眼科手术室护理指引，常见仪器设备的维护与保养及眼科常见急救操作技术的配合与护理。</w:t>
      </w:r>
    </w:p>
    <w:p/>
    <w:p>
      <w:r>
        <w:t>本书出售、求购地址：https://www.jiaokey.com/book/detail/14791453.html</w:t>
      </w:r>
    </w:p>
    <w:p>
      <w:r>
        <w:t>更多相关图书推荐：https://www.jiaokey.com</w:t>
      </w:r>
    </w:p>
    <w:p>
      <w:r>
        <w:t>赵春玲，刘雪莲，袁圆主编 其他作品：https://www.jiaokey.com/tag/赵春玲，刘雪莲，袁圆主编.html</w:t>
      </w:r>
    </w:p>
    <w:p>
      <w:r>
        <w:t>关键词搜索：https://www.jiaokey.com/tag/眼病-护理-指南.html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