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书名：新科技革命与中国特色社会主义理论体系</w:t>
      </w:r>
    </w:p>
    <w:p>
      <w:r>
        <w:t>作者：许先春</w:t>
      </w:r>
    </w:p>
    <w:p>
      <w:r>
        <w:t>出版社：</w:t>
      </w:r>
    </w:p>
    <w:p>
      <w:r>
        <w:t>出版日期：2020.02</w:t>
      </w:r>
    </w:p>
    <w:p>
      <w:r>
        <w:t>总页数：453</w:t>
      </w:r>
    </w:p>
    <w:p>
      <w:r>
        <w:t>更多请访问教客网: www.jiaokey.com</w:t>
      </w:r>
    </w:p>
    <w:p>
      <w:r>
        <w:t>新科技革命与中国特色社会主义理论体系 评论地址：https://www.jiaokey.com/book/detail/14791416.html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