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古典中国的侧面</w:t>
      </w:r>
    </w:p>
    <w:p>
      <w:r>
        <w:rPr>
          <w:rFonts w:ascii="宋体" w:hAnsi="宋体" w:eastAsia="宋体"/>
          <w:sz w:val="24"/>
        </w:rPr>
        <w:t>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古典中国的侧面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978-7-5008-7299-3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先哲有云：“鉴于往事，有资于治道”。本书采用了一种独特的历史视角，提供了一个新颖的历史读法，呈现了一幅丰富的历史画卷-自周代以降，中国主要王朝尽在其中，却非一味地堆砌故事，而是通过勾勒不被注意的王朝兴衰之细节与侧面，探究中国古代王朝更迭与历史变迁的轨迹与原由，以期为“三千年未有之变局”寻找一个美丽的结果。</w:t>
      </w:r>
    </w:p>
    <w:p/>
    <w:p>
      <w:r>
        <w:t>本书出售、求购地址：https://www.jiaokey.com/book/detail/14791271.html</w:t>
      </w:r>
    </w:p>
    <w:p>
      <w:r>
        <w:t>更多相关图书推荐：https://www.jiaokey.com</w:t>
      </w:r>
    </w:p>
    <w:p>
      <w:r>
        <w:t>文木著 其他作品：https://www.jiaokey.com/tag/文木著.html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