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烟田杂草绿色防控原色图鉴</w:t>
      </w:r>
    </w:p>
    <w:p>
      <w:r>
        <w:rPr>
          <w:rFonts w:ascii="宋体" w:hAnsi="宋体" w:eastAsia="宋体"/>
          <w:sz w:val="24"/>
        </w:rPr>
        <w:t>万树青，陈永明，陈泽鹏编著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烟田杂草绿色防控原色图鉴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万树青，陈永明，陈泽鹏编著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978-7-5359-7457-0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烟田-杂草-防治-图集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为《“金土地”新农村书系经济作物编》之一，全书查明了广东不同的生态区，不同轮作和不同种植模式的杂草类型，尤其是全面查清了外来入侵杂草分布及为害情况，并以丰富的图片介绍了200多种杂草种类的识别特征、分布、为害程度和防治方法，对于烟区植保技术人员在草害防控方面具有较强的指导作用，可作为烟草系统技术人员培训用参考教材。</w:t>
      </w:r>
    </w:p>
    <w:p/>
    <w:p>
      <w:r>
        <w:t>本书出售、求购地址：https://www.jiaokey.com/book/detail/14791171.html</w:t>
      </w:r>
    </w:p>
    <w:p>
      <w:r>
        <w:t>更多相关图书推荐：https://www.jiaokey.com</w:t>
      </w:r>
    </w:p>
    <w:p>
      <w:r>
        <w:t>万树青，陈永明，陈泽鹏编著 其他作品：https://www.jiaokey.com/tag/万树青，陈永明，陈泽鹏编著.html</w:t>
      </w:r>
    </w:p>
    <w:p>
      <w:r>
        <w:t>关键词搜索：https://www.jiaokey.com/tag/烟田-杂草-防治-图集.html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