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建筑预拌砂浆应用指南</w:t>
      </w:r>
    </w:p>
    <w:p>
      <w:r>
        <w:rPr>
          <w:rFonts w:ascii="宋体" w:hAnsi="宋体" w:eastAsia="宋体"/>
          <w:sz w:val="24"/>
        </w:rPr>
        <w:t>张伟，徐世君编著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建筑预拌砂浆应用指南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张伟，徐世君编著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978-7-5160-2824-7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水泥砂浆-指南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结合我国预拌砂浆行业发展及应用的实际情况，以湿拌砂浆、特种干混砂浆的配制、生产、物流与施工为主线，融合了建筑领域各种预拌砂浆的基本组成材料、配比设计、基本性质、生产设备、生产过程质量控制、施工工艺，是一本较全面、系统地介绍预拌砂浆基本原理、技术、设备、应用等专业技术参考书。</w:t>
      </w:r>
    </w:p>
    <w:p/>
    <w:p>
      <w:r>
        <w:t>本书出售、求购地址：https://www.jiaokey.com/book/detail/14791152.html</w:t>
      </w:r>
    </w:p>
    <w:p>
      <w:r>
        <w:t>更多相关图书推荐：https://www.jiaokey.com</w:t>
      </w:r>
    </w:p>
    <w:p>
      <w:r>
        <w:t>张伟，徐世君编著 其他作品：https://www.jiaokey.com/tag/张伟，徐世君编著.html</w:t>
      </w:r>
    </w:p>
    <w:p>
      <w:r>
        <w:t>关键词搜索：https://www.jiaokey.com/tag/水泥砂浆-指南.html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