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书名：脱贫攻坚社会伟力</w:t>
      </w:r>
    </w:p>
    <w:p>
      <w:r>
        <w:t>作者：国务院扶贫开发领导小组办公室综合司国务院研究室农村经济研究司</w:t>
      </w:r>
    </w:p>
    <w:p>
      <w:r>
        <w:t>出版社：北京：中国言实出版社</w:t>
      </w:r>
    </w:p>
    <w:p>
      <w:r>
        <w:t>出版日期：2020.01</w:t>
      </w:r>
    </w:p>
    <w:p>
      <w:r>
        <w:t>总页数：309</w:t>
      </w:r>
    </w:p>
    <w:p>
      <w:r>
        <w:t>更多请访问教客网: www.jiaokey.com</w:t>
      </w:r>
    </w:p>
    <w:p>
      <w:r>
        <w:t>脱贫攻坚社会伟力 评论地址：https://www.jiaokey.com/book/detail/14790809.html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