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女帝本色 4 般若劫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女帝本色 4 般若劫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978-7-5552-4639-8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谁等在命运的前方，潜心筹谋复仇。谁看见生命的末端，不顾一切逃离。爱恨与筹谋，似一场真心话大冒险，说出口的是誓言，顶得住的是艰险。走过的所有失败的路，都将是前方的经验之途。多年前用血泪丈量过的土地，如今她用铁血和旗帜，一段段重新记载。万事皆有...</w:t>
      </w:r>
    </w:p>
    <w:p/>
    <w:p>
      <w:r>
        <w:t>本书出售、求购地址：https://www.jiaokey.com/book/detail/14790795.html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