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法国烘焙教父的甜点配方</w:t>
      </w:r>
    </w:p>
    <w:p>
      <w:r>
        <w:rPr>
          <w:rFonts w:ascii="宋体" w:hAnsi="宋体" w:eastAsia="宋体"/>
          <w:sz w:val="24"/>
        </w:rPr>
        <w:t>（法）艾瑞克·凯瑟，（法）布兰迪娜·博耶著；（法）麦西莫·佩斯纳摄影；柯志仪译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法国烘焙教父的甜点配方</w:t>
            </w:r>
          </w:p>
        </w:tc>
      </w:tr>
      <w:tr>
        <w:tc>
          <w:tcPr>
            <w:tcW w:type="dxa" w:w="4320"/>
          </w:tcPr>
          <w:p>
            <w:r>
              <w:t>作者</w:t>
            </w:r>
          </w:p>
        </w:tc>
        <w:tc>
          <w:tcPr>
            <w:tcW w:type="dxa" w:w="4320"/>
          </w:tcPr>
          <w:p>
            <w:r>
              <w:t>（法）艾瑞克·凯瑟，（法）布兰迪娜·博耶著；（法）麦西莫·佩斯纳摄影；柯志仪译</w:t>
            </w:r>
          </w:p>
        </w:tc>
      </w:tr>
      <w:tr>
        <w:tc>
          <w:tcPr>
            <w:tcW w:type="dxa" w:w="4320"/>
          </w:tcPr>
          <w:p>
            <w:r>
              <w:t>出版社</w:t>
            </w:r>
          </w:p>
        </w:tc>
        <w:tc>
          <w:tcPr>
            <w:tcW w:type="dxa" w:w="4320"/>
          </w:tcPr>
          <w:p>
            <w:r/>
          </w:p>
        </w:tc>
      </w:tr>
      <w:tr>
        <w:tc>
          <w:tcPr>
            <w:tcW w:type="dxa" w:w="4320"/>
          </w:tcPr>
          <w:p>
            <w:r>
              <w:t>ISBN</w:t>
            </w:r>
          </w:p>
        </w:tc>
        <w:tc>
          <w:tcPr>
            <w:tcW w:type="dxa" w:w="4320"/>
          </w:tcPr>
          <w:p>
            <w:r>
              <w:t>978-7-5535-1848-0</w:t>
            </w:r>
          </w:p>
        </w:tc>
      </w:tr>
      <w:tr>
        <w:tc>
          <w:tcPr>
            <w:tcW w:type="dxa" w:w="4320"/>
          </w:tcPr>
          <w:p>
            <w:r>
              <w:t>出版日期</w:t>
            </w:r>
          </w:p>
        </w:tc>
        <w:tc>
          <w:tcPr>
            <w:tcW w:type="dxa" w:w="4320"/>
          </w:tcPr>
          <w:p>
            <w:r>
              <w:t>2020-03-01</w:t>
            </w:r>
          </w:p>
        </w:tc>
      </w:tr>
      <w:tr>
        <w:tc>
          <w:tcPr>
            <w:tcW w:type="dxa" w:w="4320"/>
          </w:tcPr>
          <w:p>
            <w:r>
              <w:t>页数</w:t>
            </w:r>
          </w:p>
        </w:tc>
        <w:tc>
          <w:tcPr>
            <w:tcW w:type="dxa" w:w="4320"/>
          </w:tcPr>
          <w:p>
            <w:r>
              <w:t>251</w:t>
            </w:r>
          </w:p>
        </w:tc>
      </w:tr>
      <w:tr>
        <w:tc>
          <w:tcPr>
            <w:tcW w:type="dxa" w:w="4320"/>
          </w:tcPr>
          <w:p>
            <w:r>
              <w:t>价格</w:t>
            </w:r>
          </w:p>
        </w:tc>
        <w:tc>
          <w:tcPr>
            <w:tcW w:type="dxa" w:w="4320"/>
          </w:tcPr>
          <w:p>
            <w:r/>
          </w:p>
        </w:tc>
      </w:tr>
      <w:tr>
        <w:tc>
          <w:tcPr>
            <w:tcW w:type="dxa" w:w="4320"/>
          </w:tcPr>
          <w:p>
            <w:r>
              <w:t>关键词</w:t>
            </w:r>
          </w:p>
        </w:tc>
        <w:tc>
          <w:tcPr>
            <w:tcW w:type="dxa" w:w="4320"/>
          </w:tcPr>
          <w:p>
            <w:r>
              <w:t>烘焙-糕点加工</w:t>
            </w:r>
          </w:p>
        </w:tc>
      </w:tr>
      <w:tr>
        <w:tc>
          <w:tcPr>
            <w:tcW w:type="dxa" w:w="4320"/>
          </w:tcPr>
          <w:p>
            <w:r>
              <w:t>分类</w:t>
            </w:r>
          </w:p>
        </w:tc>
        <w:tc>
          <w:tcPr>
            <w:tcW w:type="dxa" w:w="4320"/>
          </w:tcPr>
          <w:p>
            <w:r/>
          </w:p>
        </w:tc>
      </w:tr>
    </w:tbl>
    <w:p/>
    <w:p>
      <w:pPr>
        <w:pStyle w:val="Heading1"/>
      </w:pPr>
      <w:r>
        <w:t>图书介绍</w:t>
      </w:r>
    </w:p>
    <w:p>
      <w:r>
        <w:t>本书中，法国著名面包师艾瑞克·凯瑟将传授给读者自己创办的梅森凯瑟甜品店内的独家烘焙秘方。不但有常年使用的经典私房配方与技巧，还特地编写了节日主题系列甜点和适合过敏人群食用的无麸质糕点食谱。让大众也能在家享受顶级品质的烘焙喜悦和舌尖美味。</w:t>
      </w:r>
    </w:p>
    <w:p/>
    <w:p>
      <w:r>
        <w:t>本书出售、求购地址：https://www.jiaokey.com/book/detail/14790774.html</w:t>
      </w:r>
    </w:p>
    <w:p>
      <w:r>
        <w:t>更多相关图书推荐：https://www.jiaokey.com</w:t>
      </w:r>
    </w:p>
    <w:p>
      <w:r>
        <w:t>（法）艾瑞克·凯瑟，（法）布兰迪娜·博耶著；（法）麦西莫·佩斯纳摄影；柯志仪译 其他作品：https://www.jiaokey.com/tag/（法）艾瑞克·凯瑟，（法）布兰迪娜·博耶著；（法）麦西莫·佩斯纳摄影；柯志仪译.html</w:t>
      </w:r>
    </w:p>
    <w:p>
      <w:r>
        <w:t>关键词搜索：https://www.jiaokey.com/tag/烘焙-糕点加工.html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