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分类阅读</w:t>
      </w:r>
    </w:p>
    <w:p>
      <w:r>
        <w:rPr>
          <w:rFonts w:ascii="宋体" w:hAnsi="宋体" w:eastAsia="宋体"/>
          <w:sz w:val="24"/>
        </w:rPr>
        <w:t>周燕妮,唐曦,石莹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周燕妮,唐曦,石莹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9787550727755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读书活动-研究-中国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读者工作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借助权威的《中国图书馆图书分类法》中非常成熟的“分类阅读”理念，从“读物滋润人的心灵”的阅读文化学心理角度，具体叙述了如何依据图书分类的原理，根据不同读者群体，务实精准地进行读物家庭推广、读物社区推广、读物校园推广等具体实践的方法论建议。</w:t>
      </w:r>
    </w:p>
    <w:p/>
    <w:p>
      <w:r>
        <w:t>本书出售、求购地址：https://www.jiaokey.com/book/detail/14790614.html</w:t>
      </w:r>
    </w:p>
    <w:p>
      <w:r>
        <w:t>更多读者工作图书推荐：https://www.jiaokey.com</w:t>
      </w:r>
    </w:p>
    <w:p>
      <w:r>
        <w:t>周燕妮,唐曦,石莹 其他作品：https://www.jiaokey.com/tag/周燕妮,唐曦,石莹.html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关键词搜索：https://www.jiaokey.com/tag/读书活动-研究-中国.html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