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书谱琐语</w:t>
      </w:r>
    </w:p>
    <w:p>
      <w:r>
        <w:rPr>
          <w:rFonts w:ascii="宋体" w:hAnsi="宋体" w:eastAsia="宋体"/>
          <w:sz w:val="24"/>
        </w:rPr>
        <w:t>张东华著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978-7-5393-3454-7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草书-书法评论-中国-唐代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本书对孙过庭《书谱》进行解读。具体内容包括: 《书谱》全本、《书谱》译注、《书谱》赏评、《书谱》之谜、《书谱》作者之谜等。</w:t>
      </w:r>
    </w:p>
    <w:p/>
    <w:p>
      <w:r>
        <w:t>本书出售、求购地址：https://www.jiaokey.com/book/detail/14790422.html</w:t>
      </w:r>
    </w:p>
    <w:p>
      <w:r>
        <w:t>更多相关图书推荐：https://www.jiaokey.com</w:t>
      </w:r>
    </w:p>
    <w:p>
      <w:r>
        <w:t>张东华著 其他作品：https://www.jiaokey.com/tag/张东华著.html</w:t>
      </w:r>
    </w:p>
    <w:p>
      <w:r>
        <w:t>关键词搜索：https://www.jiaokey.com/tag/草书-书法评论-中国-唐代.html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