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书名：原始人传奇  野马河谷</w:t>
      </w:r>
    </w:p>
    <w:p>
      <w:r>
        <w:t>作者：（美）琼·奥尔</w:t>
      </w:r>
    </w:p>
    <w:p>
      <w:r>
        <w:t>出版社：北京联合出版公司</w:t>
      </w:r>
    </w:p>
    <w:p>
      <w:r>
        <w:t>出版日期：2020.07</w:t>
      </w:r>
    </w:p>
    <w:p>
      <w:r>
        <w:t>总页数：340</w:t>
      </w:r>
    </w:p>
    <w:p>
      <w:r>
        <w:t>更多请访问教客网: www.jiaokey.com</w:t>
      </w:r>
    </w:p>
    <w:p>
      <w:r>
        <w:t>原始人传奇  野马河谷 评论地址：https://www.jiaokey.com/book/detail/14790315.html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