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广州美人</w:t>
      </w:r>
    </w:p>
    <w:p>
      <w:r>
        <w:rPr>
          <w:rFonts w:ascii="宋体" w:hAnsi="宋体" w:eastAsia="宋体"/>
          <w:sz w:val="24"/>
        </w:rPr>
        <w:t>马拉著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978-7-5513-1827-3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广州美人》收录了作者近些年创作的13篇短篇小说《雁鸣关》《亡灵之叹》《拍电影》《唐·吉柯德号》《虚花》《广州美人》《身体咒》《魔鬼书法家》《环岛旅行》《鲸鱼记》《钱小红》《小艾》《金皮鼠汤姆》。该集子是一部关于“理想主义”的文本，描写了“...</w:t>
      </w:r>
    </w:p>
    <w:p/>
    <w:p>
      <w:r>
        <w:t>本书出售、求购地址：https://www.jiaokey.com/book/detail/14790272.html</w:t>
      </w:r>
    </w:p>
    <w:p>
      <w:r>
        <w:t>更多相关图书推荐：https://www.jiaokey.com</w:t>
      </w:r>
    </w:p>
    <w:p>
      <w:r>
        <w:t>马拉著 其他作品：https://www.jiaokey.com/tag/马拉著.html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