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冬季里的春闱：1977年恢复高考纪实</w:t>
      </w:r>
    </w:p>
    <w:p>
      <w:r>
        <w:rPr>
          <w:rFonts w:ascii="宋体" w:hAnsi="宋体" w:eastAsia="宋体"/>
          <w:sz w:val="24"/>
        </w:rPr>
        <w:t>陈侃章著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冬季里的春闱：1977年恢复高考纪实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陈侃章著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978-7-5540-1735-7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对恢复高考这一历史事件所作的追忆与研究，所述内容详实，既有对史料的钩沉，又有对自身、同学经历的回忆。全书分为上、中、下三篇，上篇为“1977年恢复高考，必然中的偶然”，中篇为“恢复高考回眸”，下</w:t>
      </w:r>
    </w:p>
    <w:p/>
    <w:p>
      <w:r>
        <w:t>本书出售、求购地址：https://www.jiaokey.com/book/detail/14790269.html</w:t>
      </w:r>
    </w:p>
    <w:p>
      <w:r>
        <w:t>更多相关图书推荐：https://www.jiaokey.com</w:t>
      </w:r>
    </w:p>
    <w:p>
      <w:r>
        <w:t>陈侃章著 其他作品：https://www.jiaokey.com/tag/陈侃章著.html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