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花字眉</w:t>
      </w:r>
    </w:p>
    <w:p>
      <w:r>
        <w:rPr>
          <w:rFonts w:ascii="宋体" w:hAnsi="宋体" w:eastAsia="宋体"/>
          <w:sz w:val="24"/>
        </w:rPr>
        <w:t>杨蓓蓓著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花字眉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杨蓓蓓著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978-7-5695-1215-1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花字眉》散文集包括一盏香、时光记、山河醉、谈笑间、透明色五辑，一盏香写意生活小令，盈盈抒怀；时光记追溯光影流年，刻画成长心声；山河醉以文字行走，描绘地域诗画风情；谈笑间定格人物特写，讲述那些立体饱满的人物故事；透明色还原文字本真，醉美、遣...</w:t>
      </w:r>
    </w:p>
    <w:p/>
    <w:p>
      <w:r>
        <w:t>本书出售、求购地址：https://www.jiaokey.com/book/detail/14790211.html</w:t>
      </w:r>
    </w:p>
    <w:p>
      <w:r>
        <w:t>更多相关图书推荐：https://www.jiaokey.com</w:t>
      </w:r>
    </w:p>
    <w:p>
      <w:r>
        <w:t>杨蓓蓓著 其他作品：https://www.jiaokey.com/tag/杨蓓蓓著.html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