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台州边界行</w:t>
      </w:r>
    </w:p>
    <w:p>
      <w:r>
        <w:rPr>
          <w:rFonts w:ascii="宋体" w:hAnsi="宋体" w:eastAsia="宋体"/>
          <w:sz w:val="24"/>
        </w:rPr>
        <w:t>黄保才名家工作室主编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台州边界行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黄保才名家工作室主编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978-7-5178-3235-5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台州日报文化新闻部致力于做“留得下的新闻”，从2014年启动“魅力台州”故乡文化行大型主题报道以来，一年一主题，先后策划推出“台州边界行”“家园”“台州江海行”“百姓台州”等系列报道，在记录台州历史民俗和当代生活、挖掘弘扬台州传统文化的同时...</w:t>
      </w:r>
    </w:p>
    <w:p/>
    <w:p>
      <w:r>
        <w:t>本书出售、求购地址：https://www.jiaokey.com/book/detail/14790198.html</w:t>
      </w:r>
    </w:p>
    <w:p>
      <w:r>
        <w:t>更多相关图书推荐：https://www.jiaokey.com</w:t>
      </w:r>
    </w:p>
    <w:p>
      <w:r>
        <w:t>黄保才名家工作室主编 其他作品：https://www.jiaokey.com/tag/黄保才名家工作室主编.html</w:t>
      </w:r>
    </w:p>
    <w:p>
      <w:r>
        <w:t>关键词搜索：https://www.jiaokey.com/tag/新闻报道－作品集－中国－当代.html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