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我爱本草</w:t>
      </w:r>
    </w:p>
    <w:p>
      <w:r>
        <w:rPr>
          <w:rFonts w:ascii="宋体" w:hAnsi="宋体" w:eastAsia="宋体"/>
          <w:sz w:val="24"/>
        </w:rPr>
        <w:t>半夏,林贤治总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半夏,林贤治总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9787536089013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关于中草药的杂文随笔集。作者半夏致敬《本草纲目》，借鉴其分类法，将文章分为草部、谷部、菜部、果部、木部。行文布局颇有《诗经》“兴”的味道，由诸多有趣的小故事打先锋，引出主角。文章旁征博引，语言亦庄亦谐，别有一番风趣。</w:t>
      </w:r>
    </w:p>
    <w:p/>
    <w:p>
      <w:r>
        <w:t>本书出售、求购地址：https://www.jiaokey.com/book/detail/14790131.html</w:t>
      </w:r>
    </w:p>
    <w:p>
      <w:r>
        <w:t>更多当代作品（1949年~）图书推荐：https://www.jiaokey.com</w:t>
      </w:r>
    </w:p>
    <w:p>
      <w:r>
        <w:t>半夏,林贤治总 其他作品：https://www.jiaokey.com/tag/半夏,林贤治总.html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