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远行译丛 火车大巴扎</w:t>
      </w:r>
    </w:p>
    <w:p>
      <w:r>
        <w:rPr>
          <w:rFonts w:ascii="宋体" w:hAnsi="宋体" w:eastAsia="宋体"/>
          <w:sz w:val="24"/>
        </w:rPr>
        <w:t>（美）保罗·索鲁著；苏西译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远行译丛 火车大巴扎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（美）保罗·索鲁著；苏西译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978-7-02-015392-3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四十多年前，保罗·索鲁从伦敦的维多利亚站出发，完成了贯穿欧亚大陆的旅行。他的出行工具是众多著名的火车，有东方快车、开伯尔山口慢车、夜班邮车、金箭、北方之星、跨西伯利亚快车等。在这趟漫长的旅途中，各色人等如流水般来了又去：疲惫的老人达菲尔错过...</w:t>
      </w:r>
    </w:p>
    <w:p/>
    <w:p>
      <w:r>
        <w:t>本书出售、求购地址：https://www.jiaokey.com/book/detail/14790075.html</w:t>
      </w:r>
    </w:p>
    <w:p>
      <w:r>
        <w:t>更多相关图书推荐：https://www.jiaokey.com</w:t>
      </w:r>
    </w:p>
    <w:p>
      <w:r>
        <w:t>（美）保罗·索鲁著；苏西译 其他作品：https://www.jiaokey.com/tag/（美）保罗·索鲁著；苏西译.html</w:t>
      </w:r>
    </w:p>
    <w:p>
      <w:r>
        <w:t>关键词搜索：https://www.jiaokey.com/tag/游记-作品集-美国-现代.html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