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合法律性与合道德性之间  哈贝马斯商谈合法化理论研究</w:t>
      </w:r>
    </w:p>
    <w:p>
      <w:r>
        <w:rPr>
          <w:rFonts w:ascii="宋体" w:hAnsi="宋体" w:eastAsia="宋体"/>
          <w:sz w:val="24"/>
        </w:rPr>
        <w:t>孙国东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合法律性与合道德性之间  哈贝马斯商谈合法化理论研究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本书出售、求购地址：https://www.jiaokey.com/book/detail/14790035.html</w:t>
      </w:r>
    </w:p>
    <w:p>
      <w:r>
        <w:t>更多相关图书推荐：https://www.jiaokey.com</w:t>
      </w:r>
    </w:p>
    <w:p>
      <w:r>
        <w:t>孙国东 其他作品：https://www.jiaokey.com/tag/孙国东.html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关键词搜索：https://www.jiaokey.com/tag/合法律性与合道德性之间  哈贝马斯商谈合法化理论研究.html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