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历代疫病中医防治试效方</w:t>
      </w:r>
    </w:p>
    <w:p>
      <w:r>
        <w:rPr>
          <w:rFonts w:ascii="宋体" w:hAnsi="宋体" w:eastAsia="宋体"/>
          <w:sz w:val="24"/>
        </w:rPr>
        <w:t>朱向东，张伟主编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历代疫病中医防治试效方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朱向东，张伟主编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978-7-5132-6145-6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瘟疫-验方-汇编-中国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中国五千年的历史长河中，瘟疫爆发数以百次。古代医家面对大规模疫情爆发，针对疫病“症状相似、染之即病、病机类同”的特点，创制了大量普济效方，基于此，我们编写了《历代疫病防治试效方》一书，目的是从历代防治疫病的有效方剂中，挖掘适合群体化治疗的辨...</w:t>
      </w:r>
    </w:p>
    <w:p/>
    <w:p>
      <w:r>
        <w:t>本书出售、求购地址：https://www.jiaokey.com/book/detail/14789986.html</w:t>
      </w:r>
    </w:p>
    <w:p>
      <w:r>
        <w:t>更多相关图书推荐：https://www.jiaokey.com</w:t>
      </w:r>
    </w:p>
    <w:p>
      <w:r>
        <w:t>朱向东，张伟主编 其他作品：https://www.jiaokey.com/tag/朱向东，张伟主编.html</w:t>
      </w:r>
    </w:p>
    <w:p>
      <w:r>
        <w:t>关键词搜索：https://www.jiaokey.com/tag/瘟疫-验方-汇编-中国.html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