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简明皮肤性病学教学图谱 学生版</w:t>
      </w:r>
    </w:p>
    <w:p>
      <w:r>
        <w:rPr>
          <w:rFonts w:ascii="宋体" w:hAnsi="宋体" w:eastAsia="宋体"/>
          <w:sz w:val="24"/>
        </w:rPr>
        <w:t>朱国兴，马寒主编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简明皮肤性病学教学图谱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朱国兴，马寒主编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978-7-5359-7456-3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皮肤病学-图谱-性病学-图谱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整合了中山大学附属第三医院皮肤科（教研室）多年积累的临床皮肤科资料，针对医学生的繁重课程，以及临床的实用性，筛选出适合教学的典型病例120余种，跟人卫版教材相配套，每个疾病附上简要的文字说明和记忆要点，再配以典型的临床图片，方便学生理解记忆，旨在为医生提供一本简明、实用的临床及教学参考书，从而为《皮肤性病学》临床教学服务。</w:t>
      </w:r>
    </w:p>
    <w:p/>
    <w:p>
      <w:r>
        <w:t>本书出售、求购地址：https://www.jiaokey.com/book/detail/14789944.html</w:t>
      </w:r>
    </w:p>
    <w:p>
      <w:r>
        <w:t>更多相关图书推荐：https://www.jiaokey.com</w:t>
      </w:r>
    </w:p>
    <w:p>
      <w:r>
        <w:t>朱国兴，马寒主编 其他作品：https://www.jiaokey.com/tag/朱国兴，马寒主编.html</w:t>
      </w:r>
    </w:p>
    <w:p>
      <w:r>
        <w:t>关键词搜索：https://www.jiaokey.com/tag/皮肤病学-图谱-性病学-图谱.html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