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骤雨中的阳光</w:t>
      </w:r>
    </w:p>
    <w:p>
      <w:r>
        <w:rPr>
          <w:rFonts w:ascii="宋体" w:hAnsi="宋体" w:eastAsia="宋体"/>
          <w:sz w:val="24"/>
        </w:rPr>
        <w:t>莫树材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骤雨中的阳光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9787538765038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小小说集，收录了作者创作的五十余篇小小说，共分为桥头往事、真情速递、驿路风景、社会传真和人生转盘五个部分。内容紧跟时代步伐，与时俱进，关注小人物，传递正能量，鞭挞社会上的假丑恶，褒扬真善美。语言叙述上具有鲜明的岭南地方特色。小说从谋篇布局到主题挖掘、人物塑造，都显得烟火气十足。在作者的笔下，人物形形色色，活灵活现，每一个小故事就一个社会的小缩影。作者正是通过对这些小人物群体命运的描述，表现出一个有社会责任感的作家悲天悯人的情怀。</w:t>
      </w:r>
    </w:p>
    <w:p/>
    <w:p>
      <w:r>
        <w:t>本书出售、求购地址：https://www.jiaokey.com/book/detail/14789819.html</w:t>
      </w:r>
    </w:p>
    <w:p>
      <w:r>
        <w:t>更多当代作品（1949年~）图书推荐：https://www.jiaokey.com</w:t>
      </w:r>
    </w:p>
    <w:p>
      <w:r>
        <w:t>莫树材 其他作品：https://www.jiaokey.com/tag/莫树材.html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