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听香室医案</w:t>
      </w:r>
    </w:p>
    <w:p>
      <w:r>
        <w:rPr>
          <w:rFonts w:ascii="宋体" w:hAnsi="宋体" w:eastAsia="宋体"/>
          <w:sz w:val="24"/>
        </w:rPr>
        <w:t>王德群,边玉鸾,庆兆,边玉凤,边玉俊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听香室医案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王德群,边玉鸾,庆兆,边玉凤,边玉俊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9787513255165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医案－汇编－中国－现代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医案、医话（临床经验）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作者边正方临证多年的病案，并按照病症、系统归类。适合广大中医药临床工作者参考使用。本书收录了作者边正方临证多年的病案，并按照疾病、病症系统归类，从中窥得边老于临床，诊脉察苔、，识证组方、，议药论医之风采，适合广大中医药临床工作者参考使用。</w:t>
      </w:r>
    </w:p>
    <w:p/>
    <w:p>
      <w:r>
        <w:t>本书出售、求购地址：https://www.jiaokey.com/book/detail/14789615.html</w:t>
      </w:r>
    </w:p>
    <w:p>
      <w:r>
        <w:t>更多医案、医话（临床经验）图书推荐：https://www.jiaokey.com</w:t>
      </w:r>
    </w:p>
    <w:p>
      <w:r>
        <w:t>王德群,边玉鸾,庆兆,边玉凤,边玉俊 其他作品：https://www.jiaokey.com/tag/王德群,边玉鸾,庆兆,边玉凤,边玉俊.html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关键词搜索：https://www.jiaokey.com/tag/医案－汇编－中国－现代.html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