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蓝田日暖玉生烟</w:t>
      </w:r>
    </w:p>
    <w:p>
      <w:r>
        <w:rPr>
          <w:rFonts w:ascii="宋体" w:hAnsi="宋体" w:eastAsia="宋体"/>
          <w:sz w:val="24"/>
        </w:rPr>
        <w:t>刘纪胜著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蓝田日暖玉生烟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978-7-201-15548-7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作者的个人诗集。全书共600首诗，大都是作者鉴赏古画、现代绘画和摄影作品后有感而发的题诗（无图片）。全书不仅诗词风格古朴、语言生动，不乏趣味，具有很强的可读性，而且发人深思、给人启迪。作者从小热爱诗词歌赋，平日喜爱进行诗歌创作，曾在多次在省、市级主流刊物发表诗歌、论文，作品丰富。其著作语言风格颇为特立独行、俏皮犀利，作品受众广泛，极具社会效益。</w:t>
      </w:r>
    </w:p>
    <w:p/>
    <w:p>
      <w:r>
        <w:t>本书出售、求购地址：https://www.jiaokey.com/book/detail/14788787.html</w:t>
      </w:r>
    </w:p>
    <w:p>
      <w:r>
        <w:t>更多相关图书推荐：https://www.jiaokey.com</w:t>
      </w:r>
    </w:p>
    <w:p>
      <w:r>
        <w:t>刘纪胜著 其他作品：https://www.jiaokey.com/tag/刘纪胜著.html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