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豪夫童话全集</w:t>
      </w:r>
    </w:p>
    <w:p>
      <w:r>
        <w:rPr>
          <w:rFonts w:ascii="宋体" w:hAnsi="宋体" w:eastAsia="宋体"/>
          <w:sz w:val="24"/>
        </w:rPr>
        <w:t>威廉·豪夫,杨武能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威廉·豪夫,杨武能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9787201159102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威廉·豪夫创作《冷酷的心》《小矮子穆克》《年轻的英国人》等14个名篇全收录。这些故事有的发生在德国黑森林，有的发生在神秘的阿拉伯大地，有的发生在风波诡谲的大海上，还有的发生在静谧的欧洲城镇里，异域风情浓郁。它们曲折离奇、充满想象，却都同样深刻地反映着人生的真实境况，传递着那些朴素、美好而永恒的道理。</w:t>
      </w:r>
    </w:p>
    <w:p/>
    <w:p>
      <w:r>
        <w:t>本书出售、求购地址：https://www.jiaokey.com/book/detail/14788733.html</w:t>
      </w:r>
    </w:p>
    <w:p>
      <w:r>
        <w:t>更多欧洲文学图书推荐：https://www.jiaokey.com</w:t>
      </w:r>
    </w:p>
    <w:p>
      <w:r>
        <w:t>威廉·豪夫,杨武能 其他作品：https://www.jiaokey.com/tag/威廉·豪夫,杨武能.html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关键词搜索：https://www.jiaokey.com/tag/童话-作品集-德国-近代.html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