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崖上花</w:t>
      </w:r>
    </w:p>
    <w:p>
      <w:r>
        <w:rPr>
          <w:rFonts w:ascii="宋体" w:hAnsi="宋体" w:eastAsia="宋体"/>
          <w:sz w:val="24"/>
        </w:rPr>
        <w:t>姜东霞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崖上花</w:t>
            </w:r>
          </w:p>
        </w:tc>
      </w:tr>
      <w:tr>
        <w:tc>
          <w:tcPr>
            <w:tcW w:type="dxa" w:w="4320"/>
          </w:tcPr>
          <w:p>
            <w:r>
              <w:t>作者</w:t>
            </w:r>
          </w:p>
        </w:tc>
        <w:tc>
          <w:tcPr>
            <w:tcW w:type="dxa" w:w="4320"/>
          </w:tcPr>
          <w:p>
            <w:r>
              <w:t>姜东霞</w:t>
            </w:r>
          </w:p>
        </w:tc>
      </w:tr>
      <w:tr>
        <w:tc>
          <w:tcPr>
            <w:tcW w:type="dxa" w:w="4320"/>
          </w:tcPr>
          <w:p>
            <w:r>
              <w:t>出版社</w:t>
            </w:r>
          </w:p>
        </w:tc>
        <w:tc>
          <w:tcPr>
            <w:tcW w:type="dxa" w:w="4320"/>
          </w:tcPr>
          <w:p>
            <w:r>
              <w:t>北京：作家出版社</w:t>
            </w:r>
          </w:p>
        </w:tc>
      </w:tr>
      <w:tr>
        <w:tc>
          <w:tcPr>
            <w:tcW w:type="dxa" w:w="4320"/>
          </w:tcPr>
          <w:p>
            <w:r>
              <w:t>ISBN</w:t>
            </w:r>
          </w:p>
        </w:tc>
        <w:tc>
          <w:tcPr>
            <w:tcW w:type="dxa" w:w="4320"/>
          </w:tcPr>
          <w:p>
            <w:r>
              <w:t>9787521207101</w:t>
            </w:r>
          </w:p>
        </w:tc>
      </w:tr>
      <w:tr>
        <w:tc>
          <w:tcPr>
            <w:tcW w:type="dxa" w:w="4320"/>
          </w:tcPr>
          <w:p>
            <w:r>
              <w:t>出版日期</w:t>
            </w:r>
          </w:p>
        </w:tc>
        <w:tc>
          <w:tcPr>
            <w:tcW w:type="dxa" w:w="4320"/>
          </w:tcPr>
          <w:p>
            <w:r>
              <w:t>2020-04-01</w:t>
            </w:r>
          </w:p>
        </w:tc>
      </w:tr>
      <w:tr>
        <w:tc>
          <w:tcPr>
            <w:tcW w:type="dxa" w:w="4320"/>
          </w:tcPr>
          <w:p>
            <w:r>
              <w:t>页数</w:t>
            </w:r>
          </w:p>
        </w:tc>
        <w:tc>
          <w:tcPr>
            <w:tcW w:type="dxa" w:w="4320"/>
          </w:tcPr>
          <w:p>
            <w:r>
              <w:t>303</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为长篇小说。小说以主人公我的长成为背景，描述了贵州一块偏远封闭土地上的人们艰苦奋斗的生活历程和奋斗精神。小说中我的父亲支援三线建设从部队转业到地方，携家带口开始了异乡为异客的艰辛历程，再现了人在艰难处境中的各种选择，挣扎和救赎。期间歌颂了老一辈人为建设贵州壮写了可歌可泣的一页，以及他们艰苦创业的生命历程，小说以大量的歌谣呈现和记忆和描述了那个时代的历史文化。</w:t>
      </w:r>
    </w:p>
    <w:p/>
    <w:p>
      <w:r>
        <w:t>本书出售、求购地址：https://www.jiaokey.com/book/detail/14788713.html</w:t>
      </w:r>
    </w:p>
    <w:p>
      <w:r>
        <w:t>更多当代作品（1949年~）图书推荐：https://www.jiaokey.com</w:t>
      </w:r>
    </w:p>
    <w:p>
      <w:r>
        <w:t>姜东霞 其他作品：https://www.jiaokey.com/tag/姜东霞.html</w:t>
      </w:r>
    </w:p>
    <w:p>
      <w:r>
        <w:t>北京：作家出版社 出版图书：https://www.jiaokey.com/tag/北京：作家出版社.html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