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美国少年学霸超级笔记  英语</w:t>
      </w:r>
    </w:p>
    <w:p>
      <w:r>
        <w:rPr>
          <w:rFonts w:ascii="宋体" w:hAnsi="宋体" w:eastAsia="宋体"/>
          <w:sz w:val="24"/>
        </w:rPr>
        <w:t>美国沃克曼出版公司,苗争芝 著 · 教客网电子书</w:t>
      </w:r>
    </w:p>
    <w:p>
      <w:r>
        <w:t>找书就上教客网 —— www.jiaokey.com</w:t>
      </w:r>
    </w:p>
    <w:p/>
    <w:p>
      <w:r>
        <w:drawing>
          <wp:inline xmlns:a="http://schemas.openxmlformats.org/drawingml/2006/main" xmlns:pic="http://schemas.openxmlformats.org/drawingml/2006/picture">
            <wp:extent cx="2743200" cy="3758184"/>
            <wp:docPr id="1" name="Picture 1"/>
            <wp:cNvGraphicFramePr>
              <a:graphicFrameLocks noChangeAspect="1"/>
            </wp:cNvGraphicFramePr>
            <a:graphic>
              <a:graphicData uri="http://schemas.openxmlformats.org/drawingml/2006/picture">
                <pic:pic>
                  <pic:nvPicPr>
                    <pic:cNvPr id="0" name="14788682.jpg"/>
                    <pic:cNvPicPr/>
                  </pic:nvPicPr>
                  <pic:blipFill>
                    <a:blip r:embed="rId9"/>
                    <a:stretch>
                      <a:fillRect/>
                    </a:stretch>
                  </pic:blipFill>
                  <pic:spPr>
                    <a:xfrm>
                      <a:off x="0" y="0"/>
                      <a:ext cx="2743200" cy="375818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美国少年学霸超级笔记  英语</w:t>
            </w:r>
          </w:p>
        </w:tc>
      </w:tr>
      <w:tr>
        <w:tc>
          <w:tcPr>
            <w:tcW w:type="dxa" w:w="4320"/>
          </w:tcPr>
          <w:p>
            <w:r>
              <w:t>作者</w:t>
            </w:r>
          </w:p>
        </w:tc>
        <w:tc>
          <w:tcPr>
            <w:tcW w:type="dxa" w:w="4320"/>
          </w:tcPr>
          <w:p>
            <w:r>
              <w:t>美国沃克曼出版公司,苗争芝</w:t>
            </w:r>
          </w:p>
        </w:tc>
      </w:tr>
      <w:tr>
        <w:tc>
          <w:tcPr>
            <w:tcW w:type="dxa" w:w="4320"/>
          </w:tcPr>
          <w:p>
            <w:r>
              <w:t>出版社</w:t>
            </w:r>
          </w:p>
        </w:tc>
        <w:tc>
          <w:tcPr>
            <w:tcW w:type="dxa" w:w="4320"/>
          </w:tcPr>
          <w:p>
            <w:r>
              <w:t>南宁：接力出版社</w:t>
            </w:r>
          </w:p>
        </w:tc>
      </w:tr>
      <w:tr>
        <w:tc>
          <w:tcPr>
            <w:tcW w:type="dxa" w:w="4320"/>
          </w:tcPr>
          <w:p>
            <w:r>
              <w:t>ISBN</w:t>
            </w:r>
          </w:p>
        </w:tc>
        <w:tc>
          <w:tcPr>
            <w:tcW w:type="dxa" w:w="4320"/>
          </w:tcPr>
          <w:p>
            <w:r>
              <w:t>9787544861779</w:t>
            </w:r>
          </w:p>
        </w:tc>
      </w:tr>
      <w:tr>
        <w:tc>
          <w:tcPr>
            <w:tcW w:type="dxa" w:w="4320"/>
          </w:tcPr>
          <w:p>
            <w:r>
              <w:t>出版日期</w:t>
            </w:r>
          </w:p>
        </w:tc>
        <w:tc>
          <w:tcPr>
            <w:tcW w:type="dxa" w:w="4320"/>
          </w:tcPr>
          <w:p>
            <w:r>
              <w:t>2019-10-01</w:t>
            </w:r>
          </w:p>
        </w:tc>
      </w:tr>
      <w:tr>
        <w:tc>
          <w:tcPr>
            <w:tcW w:type="dxa" w:w="4320"/>
          </w:tcPr>
          <w:p>
            <w:r>
              <w:t>页数</w:t>
            </w:r>
          </w:p>
        </w:tc>
        <w:tc>
          <w:tcPr>
            <w:tcW w:type="dxa" w:w="4320"/>
          </w:tcPr>
          <w:p>
            <w:r>
              <w:t>490</w:t>
            </w:r>
          </w:p>
        </w:tc>
      </w:tr>
      <w:tr>
        <w:tc>
          <w:tcPr>
            <w:tcW w:type="dxa" w:w="4320"/>
          </w:tcPr>
          <w:p>
            <w:r>
              <w:t>价格</w:t>
            </w:r>
          </w:p>
        </w:tc>
        <w:tc>
          <w:tcPr>
            <w:tcW w:type="dxa" w:w="4320"/>
          </w:tcPr>
          <w:p>
            <w:r/>
          </w:p>
        </w:tc>
      </w:tr>
      <w:tr>
        <w:tc>
          <w:tcPr>
            <w:tcW w:type="dxa" w:w="4320"/>
          </w:tcPr>
          <w:p>
            <w:r>
              <w:t>关键词</w:t>
            </w:r>
          </w:p>
        </w:tc>
        <w:tc>
          <w:tcPr>
            <w:tcW w:type="dxa" w:w="4320"/>
          </w:tcPr>
          <w:p>
            <w:r>
              <w:t>科学知识-少儿读物-英语-少儿读物</w:t>
            </w:r>
          </w:p>
        </w:tc>
      </w:tr>
      <w:tr>
        <w:tc>
          <w:tcPr>
            <w:tcW w:type="dxa" w:w="4320"/>
          </w:tcPr>
          <w:p>
            <w:r>
              <w:t>分类</w:t>
            </w:r>
          </w:p>
        </w:tc>
        <w:tc>
          <w:tcPr>
            <w:tcW w:type="dxa" w:w="4320"/>
          </w:tcPr>
          <w:p>
            <w:r>
              <w:t>综合性普及读物</w:t>
            </w:r>
          </w:p>
        </w:tc>
      </w:tr>
    </w:tbl>
    <w:p/>
    <w:p>
      <w:pPr>
        <w:pStyle w:val="Heading1"/>
      </w:pPr>
      <w:r>
        <w:t>图书介绍</w:t>
      </w:r>
    </w:p>
    <w:p>
      <w:r>
        <w:t>《无系列名美国少年学霸超级笔记：英语》内容简介：英语单词也有“偏旁部首”吗为什么“倾盆大雨”的英语直译过来是“天上下猫下狗”词根和词缀对于词义有着怎样的影响怎样才能在英文写作中运用适当的修辞手法美国的学霸们到底是怎样高效地学习英语的本书由浅入深地依次讲解了单词、词组、分句、从句等语法知识，虚构作品与非虚构作品的阅读方法与技巧，以及如何遵循标准论文“三段式”结构的要求进行英文写作的方法。引导读者直接接触正宗地道的英语学习路径，轻松构建以“母语”思维进行英语学习的知识体系，并进一步培养和强化读者的英语思维方式和理解及表达能力。</w:t>
      </w:r>
    </w:p>
    <w:p/>
    <w:p>
      <w:r>
        <w:t>本书出售、求购地址：https://www.jiaokey.com/book/detail/14788682.html</w:t>
      </w:r>
    </w:p>
    <w:p>
      <w:r>
        <w:t>更多综合性普及读物图书推荐：https://www.jiaokey.com</w:t>
      </w:r>
    </w:p>
    <w:p>
      <w:r>
        <w:t>美国沃克曼出版公司,苗争芝 其他作品：https://www.jiaokey.com/tag/美国沃克曼出版公司,苗争芝.html</w:t>
      </w:r>
    </w:p>
    <w:p>
      <w:r>
        <w:t>南宁：接力出版社 出版图书：https://www.jiaokey.com/tag/南宁：接力出版社.html</w:t>
      </w:r>
    </w:p>
    <w:p>
      <w:r>
        <w:t>关键词搜索：https://www.jiaokey.com/tag/科学知识-少儿读物-英语-少儿读物.html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