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书名：谢谢您，福柯老师</w:t>
      </w:r>
    </w:p>
    <w:p>
      <w:r>
        <w:t>作者：（美）派翠西亚·波拉蔻著绘；周英译</w:t>
      </w:r>
    </w:p>
    <w:p>
      <w:r>
        <w:t>出版社：</w:t>
      </w:r>
    </w:p>
    <w:p>
      <w:r>
        <w:t>出版日期：2019.09</w:t>
      </w:r>
    </w:p>
    <w:p>
      <w:r>
        <w:t>总页数：40</w:t>
      </w:r>
    </w:p>
    <w:p>
      <w:r>
        <w:t>更多请访问教客网: www.jiaokey.com</w:t>
      </w:r>
    </w:p>
    <w:p>
      <w:r>
        <w:t>谢谢您，福柯老师 评论地址：https://www.jiaokey.com/book/detail/14788572.html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