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记忆北京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9787108066008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地方文化－北京－文集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收录了作者关于北京的文化随笔共计二十五篇。作者身为岭南人，却是最早呼吁建立北京学的学者，并在北大开设北京文化研究专题课，主持相关主题的国际学术研讨会，主编北京读本，指导北京研究方向的博士和硕士论文，游走于书斋与社会关怀之间，以诸多实际行动为依托，试图借由文人的情怀和底蕴、学者严谨扎实的治学功底，用想象和记忆的碎片来重构一个精神的古都。</w:t>
      </w:r>
    </w:p>
    <w:p/>
    <w:p>
      <w:r>
        <w:t>本书出售、求购地址：https://www.jiaokey.com/book/detail/14787741.html</w:t>
      </w:r>
    </w:p>
    <w:p>
      <w:r>
        <w:t>更多地方文化与文化事业图书推荐：https://www.jiaokey.com</w:t>
      </w:r>
    </w:p>
    <w:p>
      <w:r>
        <w:t>陈平原 其他作品：https://www.jiaokey.com/tag/陈平原.html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关键词搜索：https://www.jiaokey.com/tag/地方文化－北京－文集.html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