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孙子读本</w:t>
      </w:r>
    </w:p>
    <w:p>
      <w:r>
        <w:rPr>
          <w:rFonts w:ascii="宋体" w:hAnsi="宋体" w:eastAsia="宋体"/>
          <w:sz w:val="24"/>
        </w:rPr>
        <w:t>浅野裕一,李斌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浅野裕一,李斌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9787559638809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兵法-中国-春秋时代；《孙子兵法》-译文；《孙子兵法》-注释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孙子读本》主要内容是日本汉学家浅野裕一对中国古代典籍《孙子》的译注和解说，《孙子》原典共十三篇，每篇以现代白话译文开篇，然后是原典、注释和现代解说。《孙子》十三篇是“兵圣”孙武对古代战争的系统、理性思考，既包含作战用兵的精妙智慧，也具有丰富的古代哲学思想，作者在完整解读十三篇的基础上，还附上对《孙子》的历史及意义的解说、对孙武和孙膑其人的介绍等一系列内容。</w:t>
      </w:r>
    </w:p>
    <w:p/>
    <w:p>
      <w:r>
        <w:t>本书出售、求购地址：https://www.jiaokey.com/book/detail/14787536.html</w:t>
      </w:r>
    </w:p>
    <w:p>
      <w:r>
        <w:t>更多中国图书推荐：https://www.jiaokey.com</w:t>
      </w:r>
    </w:p>
    <w:p>
      <w:r>
        <w:t>浅野裕一,李斌 其他作品：https://www.jiaokey.com/tag/浅野裕一,李斌.html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关键词搜索：https://www.jiaokey.com/tag/兵法-中国-春秋时代；《孙子兵法》-译文；《孙子兵法》-注释.html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